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书名：怎样在家里护理病儿</w:t>
      </w:r>
    </w:p>
    <w:p>
      <w:r>
        <w:t>作者：（苏）烈特科娃（В.Я.леткова）著；张玮译</w:t>
      </w:r>
    </w:p>
    <w:p>
      <w:r>
        <w:t>出版社：天津：天津人民出版社</w:t>
      </w:r>
    </w:p>
    <w:p>
      <w:r>
        <w:t>出版日期：1956.09</w:t>
      </w:r>
    </w:p>
    <w:p>
      <w:r>
        <w:t>总页数：28</w:t>
      </w:r>
    </w:p>
    <w:p>
      <w:r>
        <w:t>更多请访问教客网: www.jiaokey.com</w:t>
      </w:r>
    </w:p>
    <w:p>
      <w:r>
        <w:t>怎样在家里护理病儿 评论地址：https://www.jiaokey.com/book/detail/12406996.html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