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病原性原虫试验室检查方法  兽医试验检查方法第14章</w:t>
      </w:r>
    </w:p>
    <w:p>
      <w:r>
        <w:rPr>
          <w:rFonts w:ascii="宋体" w:hAnsi="宋体" w:eastAsia="宋体"/>
          <w:sz w:val="24"/>
        </w:rPr>
        <w:t>（苏）阿格林斯基（Н.И.А.гринский）著；孙澄译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病原性原虫试验室检查方法  兽医试验检查方法第14章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（苏）阿格林斯基（Н.И.А.гринский）著；孙澄译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本书出售、求购地址：https://www.jiaokey.com/book/detail/12406968.html</w:t>
      </w:r>
    </w:p>
    <w:p>
      <w:r>
        <w:t>更多相关图书推荐：https://www.jiaokey.com</w:t>
      </w:r>
    </w:p>
    <w:p>
      <w:r>
        <w:t>（苏）阿格林斯基（Н.И.А.гринский）著；孙澄译 其他作品：https://www.jiaokey.com/tag/（苏）阿格林斯基（Н.И.А.гринский）著；孙澄译.html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关键词搜索：https://www.jiaokey.com/tag/病原性原虫试验室检查方法  兽医试验检查方法第14章.html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