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幸福乡  真幸福  每人平均早稻五千四百多斤  1958年全国农业展览会安徽省展览资料</w:t>
      </w:r>
    </w:p>
    <w:p>
      <w:r>
        <w:rPr>
          <w:rFonts w:ascii="宋体" w:hAnsi="宋体" w:eastAsia="宋体"/>
          <w:sz w:val="24"/>
        </w:rPr>
        <w:t>李三保编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幸福乡  真幸福  每人平均早稻五千四百多斤  1958年全国农业展览会安徽省展览资料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本书出售、求购地址：https://www.jiaokey.com/book/detail/12406927.html</w:t>
      </w:r>
    </w:p>
    <w:p>
      <w:r>
        <w:t>更多相关图书推荐：https://www.jiaokey.com</w:t>
      </w:r>
    </w:p>
    <w:p>
      <w:r>
        <w:t>李三保编 其他作品：https://www.jiaokey.com/tag/李三保编.html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关键词搜索：https://www.jiaokey.com/tag/幸福乡  真幸福  每人平均早稻五千四百多斤  1958年全国农业展览会安徽省展览资料.html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