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1956年到1967年全国农业发展纲要</w:t>
      </w:r>
    </w:p>
    <w:p>
      <w:r>
        <w:rPr>
          <w:rFonts w:ascii="宋体" w:hAnsi="宋体" w:eastAsia="宋体"/>
          <w:sz w:val="24"/>
        </w:rPr>
        <w:t>赵栩注音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1956年到1967年全国农业发展纲要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赵栩注音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本书出售、求购地址：https://www.jiaokey.com/book/detail/12406886.html</w:t>
      </w:r>
    </w:p>
    <w:p>
      <w:r>
        <w:t>更多相关图书推荐：https://www.jiaokey.com</w:t>
      </w:r>
    </w:p>
    <w:p>
      <w:r>
        <w:t>赵栩注音 其他作品：https://www.jiaokey.com/tag/赵栩注音.html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关键词搜索：https://www.jiaokey.com/tag/1956年到1967年全国农业发展纲要.html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