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纺织工厂合理照明</w:t>
      </w:r>
    </w:p>
    <w:p>
      <w:r>
        <w:rPr>
          <w:rFonts w:ascii="宋体" w:hAnsi="宋体" w:eastAsia="宋体"/>
          <w:sz w:val="24"/>
        </w:rPr>
        <w:t>（苏）麦希柯夫（В.В.Мешков）撰；高啸林等译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纺织工厂合理照明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（苏）麦希柯夫（В.В.Мешков）撰；高啸林等译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本书出售、求购地址：https://www.jiaokey.com/book/detail/12406818.html</w:t>
      </w:r>
    </w:p>
    <w:p>
      <w:r>
        <w:t>更多相关图书推荐：https://www.jiaokey.com</w:t>
      </w:r>
    </w:p>
    <w:p>
      <w:r>
        <w:t>（苏）麦希柯夫（В.В.Мешков）撰；高啸林等译 其他作品：https://www.jiaokey.com/tag/（苏）麦希柯夫（В.В.Мешков）撰；高啸林等译.html</w:t>
      </w:r>
    </w:p>
    <w:p>
      <w:r>
        <w:t>商务印书馆 出版图书：https://www.jiaokey.com/tag/商务印书馆.html</w:t>
      </w:r>
    </w:p>
    <w:p>
      <w:r>
        <w:t>关键词搜索：https://www.jiaokey.com/tag/纺织工厂合理照明.html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