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书名：怎样减少棉织工程中回丝</w:t>
      </w:r>
    </w:p>
    <w:p>
      <w:r>
        <w:t>作者：（苏）高雷茨基著；徐子骍译</w:t>
      </w:r>
    </w:p>
    <w:p>
      <w:r>
        <w:t>出版社：北京：纺织工业出版社</w:t>
      </w:r>
    </w:p>
    <w:p>
      <w:r>
        <w:t>出版日期：1954.09</w:t>
      </w:r>
    </w:p>
    <w:p>
      <w:r>
        <w:t>总页数：109</w:t>
      </w:r>
    </w:p>
    <w:p>
      <w:r>
        <w:t>更多请访问教客网: www.jiaokey.com</w:t>
      </w:r>
    </w:p>
    <w:p>
      <w:r>
        <w:t>怎样减少棉织工程中回丝 评论地址：https://www.jiaokey.com/book/detail/12406792.html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