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书名：笃敢</w:t>
      </w:r>
    </w:p>
    <w:p>
      <w:r>
        <w:t>作者：英群社毕业刊编辑委员会编辑</w:t>
      </w:r>
    </w:p>
    <w:p>
      <w:r>
        <w:t>出版社：英华书院英群社,1941.06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笃敢 评论地址：https://www.jiaokey.com/book/detail/12406697.html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