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书名：厦门市科学大会光荣册</w:t>
      </w:r>
    </w:p>
    <w:p>
      <w:r>
        <w:t>作者：&lt;font color=Red&gt;厦&lt;/font&gt;门市科学大会秘书处</w:t>
      </w:r>
    </w:p>
    <w:p>
      <w:r>
        <w:t>出版社：1978.11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厦门市科学大会光荣册 评论地址：https://www.jiaokey.com/book/detail/12406679.html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