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厦门市庆祝建国十周年戏曲、舞蹈、音乐展览节目之一  屈原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厦门市庆祝建国十周年戏曲、舞蹈、音乐展览节目之一  屈原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厦门金莲升高甲剧团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本书出售、求购地址：https://www.jiaokey.com/book/detail/12406660.html</w:t>
      </w:r>
    </w:p>
    <w:p>
      <w:r>
        <w:t>更多相关图书推荐：https://www.jiaokey.com</w:t>
      </w:r>
    </w:p>
    <w:p>
      <w:r>
        <w:t>厦门金莲升高甲剧团 出版图书：https://www.jiaokey.com/tag/厦门金莲升高甲剧团.html</w:t>
      </w:r>
    </w:p>
    <w:p>
      <w:r>
        <w:t>关键词搜索：https://www.jiaokey.com/tag/厦门市庆祝建国十周年戏曲、舞蹈、音乐展览节目之一  屈原.html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