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书名：厦门市庆祝建国十周年戏曲、舞蹈、音乐展览节目之一  蝴蝶梦  妗婆打</w:t>
      </w:r>
    </w:p>
    <w:p>
      <w:r>
        <w:t>作者：</w:t>
      </w:r>
    </w:p>
    <w:p>
      <w:r>
        <w:t>出版社：厦门金莲升高甲剧团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厦门市庆祝建国十周年戏曲、舞蹈、音乐展览节目之一  蝴蝶梦  妗婆打 评论地址：https://www.jiaokey.com/book/detail/12406657.html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