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书名：厦大毕业同学录  第2版</w:t>
      </w:r>
    </w:p>
    <w:p>
      <w:r>
        <w:t>作者：&lt;font color=Red&gt;厦&lt;/font&gt;门大学校友会总会编</w:t>
      </w:r>
    </w:p>
    <w:p>
      <w:r>
        <w:t>出版社：厦门大学校友会总会,1947.10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厦大毕业同学录  第2版 评论地址：https://www.jiaokey.com/book/detail/12406651.html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