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书名：厦门大学教职员暨学生姓名录  二十三年八月至二十四年七月</w:t>
      </w:r>
    </w:p>
    <w:p>
      <w:r>
        <w:t>作者：厦门大学注册部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厦门大学教职员暨学生姓名录  二十三年八月至二十四年七月 评论地址：https://www.jiaokey.com/book/detail/12406648.html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