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书名：厦门市机关第1届体育运动大会手册</w:t>
      </w:r>
    </w:p>
    <w:p>
      <w:r>
        <w:t>作者：大会筹委会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厦门市机关第1届体育运动大会手册 评论地址：https://www.jiaokey.com/book/detail/12406637.html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