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书名：为开展厦门市新体育运动而奋斗</w:t>
      </w:r>
    </w:p>
    <w:p>
      <w:r>
        <w:t>作者：&lt;font color=Red&gt;厦&lt;/font&gt;门市体育分筹会编</w:t>
      </w:r>
    </w:p>
    <w:p>
      <w:r>
        <w:t>出版社：</w:t>
      </w:r>
    </w:p>
    <w:p>
      <w:r>
        <w:t>出版日期：1951.04</w:t>
      </w:r>
    </w:p>
    <w:p>
      <w:r>
        <w:t>总页数：50</w:t>
      </w:r>
    </w:p>
    <w:p>
      <w:r>
        <w:t>更多请访问教客网: www.jiaokey.com</w:t>
      </w:r>
    </w:p>
    <w:p>
      <w:r>
        <w:t>为开展厦门市新体育运动而奋斗 评论地址：https://www.jiaokey.com/book/detail/12406632.html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