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书名：厦门市1951年红5月体育表演大会秩序册</w:t>
      </w:r>
    </w:p>
    <w:p>
      <w:r>
        <w:t>作者：大会注册编配组编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厦门市1951年红5月体育表演大会秩序册 评论地址：https://www.jiaokey.com/book/detail/12406631.html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