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天下第一长堤  方言本初稿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天下第一长堤  方言本初稿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厦门金莲升高甲剧团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本书出售、求购地址：https://www.jiaokey.com/book/detail/12406607.html</w:t>
      </w:r>
    </w:p>
    <w:p>
      <w:r>
        <w:t>更多相关图书推荐：https://www.jiaokey.com</w:t>
      </w:r>
    </w:p>
    <w:p>
      <w:r>
        <w:t>厦门金莲升高甲剧团 出版图书：https://www.jiaokey.com/tag/厦门金莲升高甲剧团.html</w:t>
      </w:r>
    </w:p>
    <w:p>
      <w:r>
        <w:t>关键词搜索：https://www.jiaokey.com/tag/天下第一长堤  方言本初稿.html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