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书名：荔镜缘  据传统本及梨园本改编</w:t>
      </w:r>
    </w:p>
    <w:p>
      <w:r>
        <w:t>作者：</w:t>
      </w:r>
    </w:p>
    <w:p>
      <w:r>
        <w:t>出版社：厦门市高甲剧团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荔镜缘  据传统本及梨园本改编 评论地址：https://www.jiaokey.com/book/detail/12406581.html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