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书名：血凝航道图  （历史传奇剧）  （七场歌仔戏）</w:t>
      </w:r>
    </w:p>
    <w:p>
      <w:r>
        <w:t>作者：厦门文化局剧目创作室</w:t>
      </w:r>
    </w:p>
    <w:p>
      <w:r>
        <w:t>出版社：</w:t>
      </w:r>
    </w:p>
    <w:p>
      <w:r>
        <w:t>出版日期：1982.12</w:t>
      </w:r>
    </w:p>
    <w:p>
      <w:r>
        <w:t>总页数：45</w:t>
      </w:r>
    </w:p>
    <w:p>
      <w:r>
        <w:t>更多请访问教客网: www.jiaokey.com</w:t>
      </w:r>
    </w:p>
    <w:p>
      <w:r>
        <w:t>血凝航道图  （历史传奇剧）  （七场歌仔戏） 评论地址：https://www.jiaokey.com/book/detail/12406579.html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