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书名：郑小姣  传统剧目连台本戏  上</w:t>
      </w:r>
    </w:p>
    <w:p>
      <w:r>
        <w:t>作者：陈雯青改编</w:t>
      </w:r>
    </w:p>
    <w:p>
      <w:r>
        <w:t>出版社：厦门市歌仔戏剧团</w:t>
      </w:r>
    </w:p>
    <w:p>
      <w:r>
        <w:t>出版日期：1981</w:t>
      </w:r>
    </w:p>
    <w:p>
      <w:r>
        <w:t>总页数：62</w:t>
      </w:r>
    </w:p>
    <w:p>
      <w:r>
        <w:t>更多请访问教客网: www.jiaokey.com</w:t>
      </w:r>
    </w:p>
    <w:p>
      <w:r>
        <w:t>郑小姣  传统剧目连台本戏  上 评论地址：https://www.jiaokey.com/book/detail/12406571.html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