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书名：巡按斩子</w:t>
      </w:r>
    </w:p>
    <w:p>
      <w:r>
        <w:t>作者：高海泉，颜梓和改编</w:t>
      </w:r>
    </w:p>
    <w:p>
      <w:r>
        <w:t>出版社：厦门歌仔戏剧团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巡按斩子 评论地址：https://www.jiaokey.com/book/detail/12406551.html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