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灵堂花烛  九场古装越剧  浙江越剧一团演出本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灵堂花烛  九场古装越剧  浙江越剧一团演出本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厦门越剧团翻印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本书出售、求购地址：https://www.jiaokey.com/book/detail/12406541.html</w:t>
      </w:r>
    </w:p>
    <w:p>
      <w:r>
        <w:t>更多相关图书推荐：https://www.jiaokey.com</w:t>
      </w:r>
    </w:p>
    <w:p>
      <w:r>
        <w:t>厦门越剧团翻印 出版图书：https://www.jiaokey.com/tag/厦门越剧团翻印.html</w:t>
      </w:r>
    </w:p>
    <w:p>
      <w:r>
        <w:t>关键词搜索：https://www.jiaokey.com/tag/灵堂花烛  九场古装越剧  浙江越剧一团演出本.html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