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书名：益春告御状  《陈三五娘》下集（二稿）</w:t>
      </w:r>
    </w:p>
    <w:p>
      <w:r>
        <w:t>作者：</w:t>
      </w:r>
    </w:p>
    <w:p>
      <w:r>
        <w:t>出版社：厦门高甲剧团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益春告御状  《陈三五娘》下集（二稿） 评论地址：https://www.jiaokey.com/book/detail/12406535.html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