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真假太子  九场芗剧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真假太子  九场芗剧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本书出售、求购地址：https://www.jiaokey.com/book/detail/12406534.html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关键词搜索：https://www.jiaokey.com/tag/真假太子  九场芗剧.html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