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书名：三打陶三春  七场古装喜剧</w:t>
      </w:r>
    </w:p>
    <w:p>
      <w:r>
        <w:t>作者：吴祖光著</w:t>
      </w:r>
    </w:p>
    <w:p>
      <w:r>
        <w:t>出版社：厦门市高甲剧团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三打陶三春  七场古装喜剧 评论地址：https://www.jiaokey.com/book/detail/12406528.html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