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婆媳和  中型歌仔戏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婆媳和  中型歌仔戏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本书出售、求购地址：https://www.jiaokey.com/book/detail/12406526.html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关键词搜索：https://www.jiaokey.com/tag/婆媳和  中型歌仔戏.html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