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书名：双枷记：海瑞枷钦差</w:t>
      </w:r>
    </w:p>
    <w:p>
      <w:r>
        <w:t>作者：林颁整理</w:t>
      </w:r>
    </w:p>
    <w:p>
      <w:r>
        <w:t>出版社：厦门金莲升剧团社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双枷记：海瑞枷钦差 评论地址：https://www.jiaokey.com/book/detail/12406518.html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