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书名：保生大帝  大型古装戏  高甲戏</w:t>
      </w:r>
    </w:p>
    <w:p>
      <w:r>
        <w:t>作者：许文苑执笔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保生大帝  大型古装戏  高甲戏 评论地址：https://www.jiaokey.com/book/detail/12406506.html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