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书名：千变万化  八场方言滑稽戏</w:t>
      </w:r>
    </w:p>
    <w:p>
      <w:r>
        <w:t>作者：胡建源，傅峰编剧，林鹏翔翻编</w:t>
      </w:r>
    </w:p>
    <w:p>
      <w:r>
        <w:t>出版社：厦门群艺馆业余方言剧团印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千变万化  八场方言滑稽戏 评论地址：https://www.jiaokey.com/book/detail/12406504.html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