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书名：挡马</w:t>
      </w:r>
    </w:p>
    <w:p>
      <w:r>
        <w:t>作者：厦门歌仔戏剧团编</w:t>
      </w:r>
    </w:p>
    <w:p>
      <w:r>
        <w:t>出版社：厦门歌仔戏剧团,1984.05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挡马 评论地址：https://www.jiaokey.com/book/detail/12406498.html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