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书名：三篙恨</w:t>
      </w:r>
    </w:p>
    <w:p>
      <w:r>
        <w:t>作者：胡小孩编</w:t>
      </w:r>
    </w:p>
    <w:p>
      <w:r>
        <w:t>出版社：厦门市越剧团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三篙恨 评论地址：https://www.jiaokey.com/book/detail/12406493.html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