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厦门市志·大事记  1949年10月17日以前（试写稿）</w:t>
      </w:r>
    </w:p>
    <w:p>
      <w:r>
        <w:rPr>
          <w:rFonts w:ascii="宋体" w:hAnsi="宋体" w:eastAsia="宋体"/>
          <w:sz w:val="24"/>
        </w:rPr>
        <w:t>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厦门市志·大事记  1949年10月17日以前（试写稿）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本书出售、求购地址：https://www.jiaokey.com/book/detail/12406459.html</w:t>
      </w:r>
    </w:p>
    <w:p>
      <w:r>
        <w:t>更多相关图书推荐：https://www.jiaokey.com</w:t>
      </w:r>
    </w:p>
    <w:p>
      <w:r>
        <w:t>厦门市地方志编纂委员会办公室编 其他作品：https://www.jiaokey.com/tag/厦门市地方志编纂委员会办公室编.html</w:t>
      </w:r>
    </w:p>
    <w:p>
      <w:r>
        <w:t>关键词搜索：https://www.jiaokey.com/tag/厦门市志·大事记  1949年10月17日以前（试写稿）.html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