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厦门市参加省业余创作评奖节目汇编  舞蹈专集</w:t>
      </w:r>
    </w:p>
    <w:p>
      <w:r>
        <w:rPr>
          <w:rFonts w:ascii="宋体" w:hAnsi="宋体" w:eastAsia="宋体"/>
          <w:sz w:val="24"/>
        </w:rPr>
        <w:t>厦门市群众艺术馆编印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厦门市参加省业余创作评奖节目汇编  舞蹈专集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厦门市群众艺术馆编印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本书出售、求购地址：https://www.jiaokey.com/book/detail/12406446.html</w:t>
      </w:r>
    </w:p>
    <w:p>
      <w:r>
        <w:t>更多相关图书推荐：https://www.jiaokey.com</w:t>
      </w:r>
    </w:p>
    <w:p>
      <w:r>
        <w:t>厦门市群众艺术馆编印 其他作品：https://www.jiaokey.com/tag/厦门市群众艺术馆编印.html</w:t>
      </w:r>
    </w:p>
    <w:p>
      <w:r>
        <w:t>关键词搜索：https://www.jiaokey.com/tag/厦门市参加省业余创作评奖节目汇编  舞蹈专集.html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