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《婆媳和》主旋律曲谱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《婆媳和》主旋律曲谱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本书出售、求购地址：https://www.jiaokey.com/book/detail/12406440.html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关键词搜索：https://www.jiaokey.com/tag/《婆媳和》主旋律曲谱.html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