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书名：太平岩楹联集</w:t>
      </w:r>
    </w:p>
    <w:p>
      <w:r>
        <w:t>作者：</w:t>
      </w:r>
    </w:p>
    <w:p>
      <w:r>
        <w:t>出版社：1980.02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太平岩楹联集 评论地址：https://www.jiaokey.com/book/detail/12406399.html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