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书名：《同安医药卫生志》编纂简讯</w:t>
      </w:r>
    </w:p>
    <w:p>
      <w:r>
        <w:t>作者：同安县卫生局《医药卫生志》编委会</w:t>
      </w:r>
    </w:p>
    <w:p>
      <w:r>
        <w:t>出版社：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《同安医药卫生志》编纂简讯 评论地址：https://www.jiaokey.com/book/detail/12406395.html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