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七修类稿  3</w:t>
      </w:r>
    </w:p>
    <w:p>
      <w:r>
        <w:rPr>
          <w:rFonts w:ascii="宋体" w:hAnsi="宋体" w:eastAsia="宋体"/>
          <w:sz w:val="24"/>
        </w:rPr>
        <w:t>郎瑛著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七修类稿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华雅士书店,2002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中國|古代|雜家類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本书出售、求购地址：https://www.jiaokey.com/book/detail/12406315.html</w:t>
      </w:r>
    </w:p>
    <w:p>
      <w:r>
        <w:t>更多相关图书推荐：https://www.jiaokey.com</w:t>
      </w:r>
    </w:p>
    <w:p>
      <w:r>
        <w:t>郎瑛著 其他作品：https://www.jiaokey.com/tag/郎瑛著.html</w:t>
      </w:r>
    </w:p>
    <w:p>
      <w:r>
        <w:t>华雅士书店,2002 出版图书：https://www.jiaokey.com/tag/华雅士书店,2002.html</w:t>
      </w:r>
    </w:p>
    <w:p>
      <w:r>
        <w:t>关键词搜索：https://www.jiaokey.com/tag/中國|古代|雜家類.html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