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章氏丛书续编  3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本书出售、求购地址：https://www.jiaokey.com/book/detail/12405999.html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关键词搜索：https://www.jiaokey.com/tag/章氏丛书续编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