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书名：张南通先生荣哀录  2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张南通先生荣哀录  2 评论地址：https://www.jiaokey.com/book/detail/12405776.html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