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书名：张太僕不二歌集  85</w:t>
      </w:r>
    </w:p>
    <w:p>
      <w:r>
        <w:t>作者：（明）张春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张太僕不二歌集  85 评论地址：https://www.jiaokey.com/book/detail/12405590.html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