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书名：思庵野录  39</w:t>
      </w:r>
    </w:p>
    <w:p>
      <w:r>
        <w:t>作者：（明）薛敬之撰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思庵野录  39 评论地址：https://www.jiaokey.com/book/detail/12405544.html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