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传经室文集  2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传经室文集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本书出售、求购地址：https://www.jiaokey.com/book/detail/12405332.html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关键词搜索：https://www.jiaokey.com/tag/传经室文集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