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国史十六讲  修订版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国史十六讲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本书出售、求购地址：https://www.jiaokey.com/book/detail/12405314.html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关键词搜索：https://www.jiaokey.com/tag/国史十六讲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