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管理的实践  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管理的实践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本书出售、求购地址：https://www.jiaokey.com/book/detail/12405305.html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关键词搜索：https://www.jiaokey.com/tag/管理的实践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