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书名：慈爱人间   广东观音诞与观音开库</w:t>
      </w:r>
    </w:p>
    <w:p>
      <w:r>
        <w:t>作者：冯沛祖著</w:t>
      </w:r>
    </w:p>
    <w:p>
      <w:r>
        <w:t>出版社：广州:广东教育出版社,2009.07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慈爱人间   广东观音诞与观音开库 评论地址：https://www.jiaokey.com/book/detail/12405300.html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