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中国人走出死胡同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中国人走出死胡同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本书出售、求购地址：https://www.jiaokey.com/book/detail/12405276.html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关键词搜索：https://www.jiaokey.com/tag/中国人走出死胡同.html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