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10  列传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10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本书出售、求购地址：https://www.jiaokey.com/book/detail/12405227.html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10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