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史记笺证  5  世家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史记笺证  5  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本书出售、求购地址：https://www.jiaokey.com/book/detail/12405222.html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关键词搜索：https://www.jiaokey.com/tag/史记笺证  5  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