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犹太文化之旅  走进犹太人的信仰、传统与生活</w:t>
      </w:r>
    </w:p>
    <w:p>
      <w:r>
        <w:rPr>
          <w:rFonts w:ascii="宋体" w:hAnsi="宋体" w:eastAsia="宋体"/>
          <w:sz w:val="24"/>
        </w:rPr>
        <w:t>(美)魏道思拉比(Rabbi Wayne Dosick)著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犹太文化之旅  走进犹太人的信仰、传统与生活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(美)魏道思拉比(Rabbi Wayne Dosick)著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本书出售、求购地址：https://www.jiaokey.com/book/detail/12405214.html</w:t>
      </w:r>
    </w:p>
    <w:p>
      <w:r>
        <w:t>更多相关图书推荐：https://www.jiaokey.com</w:t>
      </w:r>
    </w:p>
    <w:p>
      <w:r>
        <w:t>(美)魏道思拉比(Rabbi Wayne Dosick)著 其他作品：https://www.jiaokey.com/tag/(美)魏道思拉比(Rabbi Wayne Dosick)著.html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关键词搜索：https://www.jiaokey.com/tag/犹太文化之旅  走进犹太人的信仰、传统与生活.html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