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历史常识通识读本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历史常识通识读本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本书出售、求购地址：https://www.jiaokey.com/book/detail/12405188.html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关键词搜索：https://www.jiaokey.com/tag/历史常识通识读本.html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