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死亡大辞典u3000从A死到Z</w:t>
      </w:r>
    </w:p>
    <w:p>
      <w:r>
        <w:rPr>
          <w:rFonts w:ascii="宋体" w:hAnsi="宋体" w:eastAsia="宋体"/>
          <w:sz w:val="24"/>
        </w:rPr>
        <w:t>（美）迈克尔·拉尔戈著；赵娟娟，衣光春，史培华译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死亡大辞典u3000从A死到Z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（美）迈克尔·拉尔戈著；赵娟娟，衣光春，史培华译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本书出售、求购地址：https://www.jiaokey.com/book/detail/12405159.html</w:t>
      </w:r>
    </w:p>
    <w:p>
      <w:r>
        <w:t>更多相关图书推荐：https://www.jiaokey.com</w:t>
      </w:r>
    </w:p>
    <w:p>
      <w:r>
        <w:t>（美）迈克尔·拉尔戈著；赵娟娟，衣光春，史培华译 其他作品：https://www.jiaokey.com/tag/（美）迈克尔·拉尔戈著；赵娟娟，衣光春，史培华译.html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关键词搜索：https://www.jiaokey.com/tag/死亡大辞典u3000从A死到Z.html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